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看见声音走进失聪人的寂静世界</w:t>
      </w:r>
    </w:p>
    <w:p>
      <w:r>
        <w:rPr>
          <w:rFonts w:ascii="宋体" w:hAnsi="宋体" w:eastAsia="宋体"/>
          <w:sz w:val="24"/>
        </w:rPr>
        <w:t>（美）奥利弗·萨克斯（Oliver Sacks）著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看见声音走进失聪人的寂静世界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（美）奥利弗·萨克斯（Oliver Sacks）著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本书出售、求购地址：https://www.jiaokey.com/book/detail/14107381.html</w:t>
      </w:r>
    </w:p>
    <w:p>
      <w:r>
        <w:t>更多相关图书推荐：https://www.jiaokey.com</w:t>
      </w:r>
    </w:p>
    <w:p>
      <w:r>
        <w:t>（美）奥利弗·萨克斯（Oliver Sacks）著 其他作品：https://www.jiaokey.com/tag/（美）奥利弗·萨克斯（Oliver Sacks）著.html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关键词搜索：https://www.jiaokey.com/tag/看见声音走进失聪人的寂静世界.html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