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书名：极彩色的魔术师  藤原CG插画绘制技法</w:t>
      </w:r>
    </w:p>
    <w:p>
      <w:r>
        <w:t>作者：（日）藤原著；刘美凤译</w:t>
      </w:r>
    </w:p>
    <w:p>
      <w:r>
        <w:t>出版社：北京:北京美术摄影出版社,2016.08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极彩色的魔术师  藤原CG插画绘制技法 评论地址：https://www.jiaokey.com/book/detail/14107378.html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