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书名：大学英语四级考试分级训练  第2版</w:t>
      </w:r>
    </w:p>
    <w:p>
      <w:r>
        <w:t>作者：刘世平，王春阁总主编；文声芳，艾蓉主编；文声芳，朱雪梅，孙康，刘爱花，夏丹，钱鹏，解晶晶参编；陈南伶作文插图</w:t>
      </w:r>
    </w:p>
    <w:p>
      <w:r>
        <w:t>出版社：武汉：武汉大学出版社</w:t>
      </w:r>
    </w:p>
    <w:p>
      <w:r>
        <w:t>出版日期：2016</w:t>
      </w:r>
    </w:p>
    <w:p>
      <w:r>
        <w:t>总页数：277</w:t>
      </w:r>
    </w:p>
    <w:p>
      <w:r>
        <w:t>更多请访问教客网: www.jiaokey.com</w:t>
      </w:r>
    </w:p>
    <w:p>
      <w:r>
        <w:t>大学英语四级考试分级训练  第2版 评论地址：https://www.jiaokey.com/book/detail/14107374.html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