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创意黏合剂  日本设计大师水野学的创意养成训练</w:t>
      </w:r>
    </w:p>
    <w:p>
      <w:r>
        <w:rPr>
          <w:rFonts w:ascii="宋体" w:hAnsi="宋体" w:eastAsia="宋体"/>
          <w:sz w:val="24"/>
        </w:rPr>
        <w:t>（日）水野学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创意黏合剂  日本设计大师水野学的创意养成训练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本书出售、求购地址：https://www.jiaokey.com/book/detail/14107359.html</w:t>
      </w:r>
    </w:p>
    <w:p>
      <w:r>
        <w:t>更多相关图书推荐：https://www.jiaokey.com</w:t>
      </w:r>
    </w:p>
    <w:p>
      <w:r>
        <w:t>（日）水野学 其他作品：https://www.jiaokey.com/tag/（日）水野学.html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关键词搜索：https://www.jiaokey.com/tag/创意黏合剂  日本设计大师水野学的创意养成训练.html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