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战场数据通信网</w:t>
      </w:r>
    </w:p>
    <w:p>
      <w:r>
        <w:rPr>
          <w:rFonts w:ascii="宋体" w:hAnsi="宋体" w:eastAsia="宋体"/>
          <w:sz w:val="24"/>
        </w:rPr>
        <w:t>王海，彭来献，牛大伟，米志超，于卫波，张磊，陈娟编著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战场数据通信网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王海，彭来献，牛大伟，米志超，于卫波，张磊，陈娟编著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本书出售、求购地址：https://www.jiaokey.com/book/detail/14107321.html</w:t>
      </w:r>
    </w:p>
    <w:p>
      <w:r>
        <w:t>更多相关图书推荐：https://www.jiaokey.com</w:t>
      </w:r>
    </w:p>
    <w:p>
      <w:r>
        <w:t>王海，彭来献，牛大伟，米志超，于卫波，张磊，陈娟编著 其他作品：https://www.jiaokey.com/tag/王海，彭来献，牛大伟，米志超，于卫波，张磊，陈娟编著.html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关键词搜索：https://www.jiaokey.com/tag/战场数据通信网.html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