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3  概率论与数理统计  第2版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3  概率论与数理统计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本书出售、求购地址：https://www.jiaokey.com/book/detail/14107318.html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3  概率论与数理统计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