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  时间与现代性的会谈</w:t>
      </w:r>
    </w:p>
    <w:p>
      <w:r>
        <w:rPr>
          <w:rFonts w:ascii="宋体" w:hAnsi="宋体" w:eastAsia="宋体"/>
          <w:sz w:val="24"/>
        </w:rPr>
        <w:t>（美）洛伦佐·查尔斯·辛普森著；张成岗，高岸起译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  时间与现代性的会谈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（美）洛伦佐·查尔斯·辛普森著；张成岗，高岸起译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本书出售、求购地址：https://www.jiaokey.com/book/detail/14107309.html</w:t>
      </w:r>
    </w:p>
    <w:p>
      <w:r>
        <w:t>更多相关图书推荐：https://www.jiaokey.com</w:t>
      </w:r>
    </w:p>
    <w:p>
      <w:r>
        <w:t>（美）洛伦佐·查尔斯·辛普森著；张成岗，高岸起译 其他作品：https://www.jiaokey.com/tag/（美）洛伦佐·查尔斯·辛普森著；张成岗，高岸起译.html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  时间与现代性的会谈.html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