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改变世界的7种元素  我们如何走到今天</w:t>
      </w:r>
    </w:p>
    <w:p>
      <w:r>
        <w:rPr>
          <w:rFonts w:ascii="宋体" w:hAnsi="宋体" w:eastAsia="宋体"/>
          <w:sz w:val="24"/>
        </w:rPr>
        <w:t>（英）约翰·布朗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改变世界的7种元素  我们如何走到今天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（英）约翰·布朗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本书出售、求购地址：https://www.jiaokey.com/book/detail/14107308.html</w:t>
      </w:r>
    </w:p>
    <w:p>
      <w:r>
        <w:t>更多相关图书推荐：https://www.jiaokey.com</w:t>
      </w:r>
    </w:p>
    <w:p>
      <w:r>
        <w:t>（英）约翰·布朗 其他作品：https://www.jiaokey.com/tag/（英）约翰·布朗.html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关键词搜索：https://www.jiaokey.com/tag/改变世界的7种元素  我们如何走到今天.html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