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二十七八岁就应该有的见识</w:t>
      </w:r>
    </w:p>
    <w:p>
      <w:r>
        <w:rPr>
          <w:rFonts w:ascii="宋体" w:hAnsi="宋体" w:eastAsia="宋体"/>
          <w:sz w:val="24"/>
        </w:rPr>
        <w:t>（美）达文波特·亚当斯著；陈娇婵译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二十七八岁就应该有的见识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（美）达文波特·亚当斯著；陈娇婵译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本书出售、求购地址：https://www.jiaokey.com/book/detail/14107305.html</w:t>
      </w:r>
    </w:p>
    <w:p>
      <w:r>
        <w:t>更多相关图书推荐：https://www.jiaokey.com</w:t>
      </w:r>
    </w:p>
    <w:p>
      <w:r>
        <w:t>（美）达文波特·亚当斯著；陈娇婵译 其他作品：https://www.jiaokey.com/tag/（美）达文波特·亚当斯著；陈娇婵译.html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关键词搜索：https://www.jiaokey.com/tag/二十七八岁就应该有的见识.html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