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海空战鹰  舰载垂直起降战斗机雅克-38和雅克-41</w:t>
      </w:r>
    </w:p>
    <w:p>
      <w:r>
        <w:rPr>
          <w:rFonts w:ascii="宋体" w:hAnsi="宋体" w:eastAsia="宋体"/>
          <w:sz w:val="24"/>
        </w:rPr>
        <w:t>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海空战鹰  舰载垂直起降战斗机雅克-38和雅克-41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本书出售、求购地址：https://www.jiaokey.com/book/detail/14107303.html</w:t>
      </w:r>
    </w:p>
    <w:p>
      <w:r>
        <w:t>更多相关图书推荐：https://www.jiaokey.com</w:t>
      </w:r>
    </w:p>
    <w:p>
      <w:r>
        <w:t>高智著 其他作品：https://www.jiaokey.com/tag/高智著.html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关键词搜索：https://www.jiaokey.com/tag/海空战鹰  舰载垂直起降战斗机雅克-38和雅克-41.html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