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书名：故城故人  一个陕北县城里的家族记忆</w:t>
      </w:r>
    </w:p>
    <w:p>
      <w:r>
        <w:t>作者：王馨著</w:t>
      </w:r>
    </w:p>
    <w:p>
      <w:r>
        <w:t>出版社：陕西师范大学出版总社,2016.06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故城故人  一个陕北县城里的家族记忆 评论地址：https://www.jiaokey.com/book/detail/14107301.html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