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享乐主义宣言</w:t>
      </w:r>
    </w:p>
    <w:p>
      <w:r>
        <w:rPr>
          <w:rFonts w:ascii="宋体" w:hAnsi="宋体" w:eastAsia="宋体"/>
          <w:sz w:val="24"/>
        </w:rPr>
        <w:t>（法）米歇尔·翁福雷（Michel Onfray）著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享乐主义宣言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（法）米歇尔·翁福雷（Michel Onfray）著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本书出售、求购地址：https://www.jiaokey.com/book/detail/14107270.html</w:t>
      </w:r>
    </w:p>
    <w:p>
      <w:r>
        <w:t>更多相关图书推荐：https://www.jiaokey.com</w:t>
      </w:r>
    </w:p>
    <w:p>
      <w:r>
        <w:t>（法）米歇尔·翁福雷（Michel Onfray）著 其他作品：https://www.jiaokey.com/tag/（法）米歇尔·翁福雷（Michel Onfray）著.html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关键词搜索：https://www.jiaokey.com/tag/享乐主义宣言.html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