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书名：学高身正  晚清朴学大师孙诒让传略</w:t>
      </w:r>
    </w:p>
    <w:p>
      <w:r>
        <w:t>作者：王兴文，郑鹏编著</w:t>
      </w:r>
    </w:p>
    <w:p>
      <w:r>
        <w:t>出版社：杭州：浙江大学出版社</w:t>
      </w:r>
    </w:p>
    <w:p>
      <w:r>
        <w:t>出版日期：2016.09</w:t>
      </w:r>
    </w:p>
    <w:p>
      <w:r>
        <w:t>总页数：75</w:t>
      </w:r>
    </w:p>
    <w:p>
      <w:r>
        <w:t>更多请访问教客网: www.jiaokey.com</w:t>
      </w:r>
    </w:p>
    <w:p>
      <w:r>
        <w:t>学高身正  晚清朴学大师孙诒让传略 评论地址：https://www.jiaokey.com/book/detail/14107256.html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