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大学英语四级美文晨读120篇  第2版  纯正美音版</w:t>
      </w:r>
    </w:p>
    <w:p>
      <w:r>
        <w:rPr>
          <w:rFonts w:ascii="宋体" w:hAnsi="宋体" w:eastAsia="宋体"/>
          <w:sz w:val="24"/>
        </w:rPr>
        <w:t>宋平明著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大学英语四级美文晨读120篇  第2版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本书出售、求购地址：https://www.jiaokey.com/book/detail/14107250.html</w:t>
      </w:r>
    </w:p>
    <w:p>
      <w:r>
        <w:t>更多相关图书推荐：https://www.jiaokey.com</w:t>
      </w:r>
    </w:p>
    <w:p>
      <w:r>
        <w:t>宋平明著 其他作品：https://www.jiaokey.com/tag/宋平明著.html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关键词搜索：https://www.jiaokey.com/tag/大学英语四级美文晨读120篇  第2版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