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书名：降维打击  互联网+大数据时代颠覆性变革的力量</w:t>
      </w:r>
    </w:p>
    <w:p>
      <w:r>
        <w:t>作者：杨健著</w:t>
      </w:r>
    </w:p>
    <w:p>
      <w:r>
        <w:t>出版社：北京时代华文书局,2016.10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降维打击  互联网+大数据时代颠覆性变革的力量 评论地址：https://www.jiaokey.com/book/detail/14107239.html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