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整体拉伸  3步提升全身柔韧性、灵活性和力量  全彩图解第2版</w:t>
      </w:r>
    </w:p>
    <w:p>
      <w:r>
        <w:rPr>
          <w:rFonts w:ascii="宋体" w:hAnsi="宋体" w:eastAsia="宋体"/>
          <w:sz w:val="24"/>
        </w:rPr>
        <w:t>（美）杰伊·布拉尼克（Jay Blahnik）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整体拉伸  3步提升全身柔韧性、灵活性和力量  全彩图解第2版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（美）杰伊·布拉尼克（Jay Blahnik）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本书出售、求购地址：https://www.jiaokey.com/book/detail/14107230.html</w:t>
      </w:r>
    </w:p>
    <w:p>
      <w:r>
        <w:t>更多相关图书推荐：https://www.jiaokey.com</w:t>
      </w:r>
    </w:p>
    <w:p>
      <w:r>
        <w:t>（美）杰伊·布拉尼克（Jay Blahnik） 其他作品：https://www.jiaokey.com/tag/（美）杰伊·布拉尼克（Jay Blahnik）.html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关键词搜索：https://www.jiaokey.com/tag/整体拉伸  3步提升全身柔韧性、灵活性和力量  全彩图解第2版.html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