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工作的意义  在职场中活出信</w:t>
      </w:r>
    </w:p>
    <w:p>
      <w:r>
        <w:rPr>
          <w:rFonts w:ascii="宋体" w:hAnsi="宋体" w:eastAsia="宋体"/>
          <w:sz w:val="24"/>
        </w:rPr>
        <w:t>提摩太·凯勒（Timothy Keller），凯瑟琳·阿尔斯多夫著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工作的意义  在职场中活出信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提摩太·凯勒（Timothy Keller），凯瑟琳·阿尔斯多夫著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本书出售、求购地址：https://www.jiaokey.com/book/detail/14107226.html</w:t>
      </w:r>
    </w:p>
    <w:p>
      <w:r>
        <w:t>更多相关图书推荐：https://www.jiaokey.com</w:t>
      </w:r>
    </w:p>
    <w:p>
      <w:r>
        <w:t>提摩太·凯勒（Timothy Keller），凯瑟琳·阿尔斯多夫著 其他作品：https://www.jiaokey.com/tag/提摩太·凯勒（Timothy Keller），凯瑟琳·阿尔斯多夫著.html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关键词搜索：https://www.jiaokey.com/tag/工作的意义  在职场中活出信.html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