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县域经济双向五化一体发展研究  破解三农问题和发展问题</w:t>
      </w:r>
    </w:p>
    <w:p>
      <w:r>
        <w:rPr>
          <w:rFonts w:ascii="宋体" w:hAnsi="宋体" w:eastAsia="宋体"/>
          <w:sz w:val="24"/>
        </w:rPr>
        <w:t>杨志银著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县域经济双向五化一体发展研究  破解三农问题和发展问题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本书出售、求购地址：https://www.jiaokey.com/book/detail/14107207.html</w:t>
      </w:r>
    </w:p>
    <w:p>
      <w:r>
        <w:t>更多相关图书推荐：https://www.jiaokey.com</w:t>
      </w:r>
    </w:p>
    <w:p>
      <w:r>
        <w:t>杨志银著 其他作品：https://www.jiaokey.com/tag/杨志银著.html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关键词搜索：https://www.jiaokey.com/tag/县域经济双向五化一体发展研究  破解三农问题和发展问题.html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