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美国制造业回归之路  离岸外包、回归本土与重振策略</w:t>
      </w:r>
    </w:p>
    <w:p>
      <w:r>
        <w:rPr>
          <w:rFonts w:ascii="宋体" w:hAnsi="宋体" w:eastAsia="宋体"/>
          <w:sz w:val="24"/>
        </w:rPr>
        <w:t>（美）蒂姆·哈特泽尔（Tim Hutzel）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美国制造业回归之路  离岸外包、回归本土与重振策略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（美）蒂姆·哈特泽尔（Tim Hutzel）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本书出售、求购地址：https://www.jiaokey.com/book/detail/14107202.html</w:t>
      </w:r>
    </w:p>
    <w:p>
      <w:r>
        <w:t>更多相关图书推荐：https://www.jiaokey.com</w:t>
      </w:r>
    </w:p>
    <w:p>
      <w:r>
        <w:t>（美）蒂姆·哈特泽尔（Tim Hutzel） 其他作品：https://www.jiaokey.com/tag/（美）蒂姆·哈特泽尔（Tim Hutzel）.html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关键词搜索：https://www.jiaokey.com/tag/美国制造业回归之路  离岸外包、回归本土与重振策略.html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