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舟曲地质灾害形成机理与预警判据研究</w:t>
      </w:r>
    </w:p>
    <w:p>
      <w:r>
        <w:rPr>
          <w:rFonts w:ascii="宋体" w:hAnsi="宋体" w:eastAsia="宋体"/>
          <w:sz w:val="24"/>
        </w:rPr>
        <w:t>于国强，张茂省，黎志恒著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舟曲地质灾害形成机理与预警判据研究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于国强，张茂省，黎志恒著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本书出售、求购地址：https://www.jiaokey.com/book/detail/14107188.html</w:t>
      </w:r>
    </w:p>
    <w:p>
      <w:r>
        <w:t>更多相关图书推荐：https://www.jiaokey.com</w:t>
      </w:r>
    </w:p>
    <w:p>
      <w:r>
        <w:t>于国强，张茂省，黎志恒著 其他作品：https://www.jiaokey.com/tag/于国强，张茂省，黎志恒著.html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关键词搜索：https://www.jiaokey.com/tag/舟曲地质灾害形成机理与预警判据研究.html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