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书名：大漠烽烟  唐帝国战争史</w:t>
      </w:r>
    </w:p>
    <w:p>
      <w:r>
        <w:t>作者:顾晓绿，赵恺著</w:t>
      </w:r>
    </w:p>
    <w:p>
      <w:r>
        <w:t>出版社:北京：团结出版社</w:t>
      </w:r>
    </w:p>
    <w:p>
      <w:r>
        <w:t>出版日期：2016.09</w:t>
      </w:r>
    </w:p>
    <w:p>
      <w:r>
        <w:t>总页数：315</w:t>
      </w:r>
    </w:p>
    <w:p>
      <w:r>
        <w:t>更多请访问教客网:www.jiaokey.com</w:t>
      </w:r>
    </w:p>
    <w:p>
      <w:r>
        <w:t>大漠烽烟  唐帝国战争史评论地址：https://www.jiaokey.com/book/detail/14107178.html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