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新形势下国防和军队实战化系列丛书  实战化的战斗精神</w:t>
      </w:r>
    </w:p>
    <w:p>
      <w:r>
        <w:rPr>
          <w:rFonts w:ascii="宋体" w:hAnsi="宋体" w:eastAsia="宋体"/>
          <w:sz w:val="24"/>
        </w:rPr>
        <w:t>张明仓编著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新形势下国防和军队实战化系列丛书  实战化的战斗精神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本书出售、求购地址：https://www.jiaokey.com/book/detail/14107164.html</w:t>
      </w:r>
    </w:p>
    <w:p>
      <w:r>
        <w:t>更多相关图书推荐：https://www.jiaokey.com</w:t>
      </w:r>
    </w:p>
    <w:p>
      <w:r>
        <w:t>张明仓编著 其他作品：https://www.jiaokey.com/tag/张明仓编著.html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关键词搜索：https://www.jiaokey.com/tag/新形势下国防和军队实战化系列丛书  实战化的战斗精神.html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