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书名：新形势下国防和军队实战化系列丛书  实战化的军事训练</w:t>
      </w:r>
    </w:p>
    <w:p>
      <w:r>
        <w:t>作者：黄劲松主编</w:t>
      </w:r>
    </w:p>
    <w:p>
      <w:r>
        <w:t>出版社：北京：解放军出版社</w:t>
      </w:r>
    </w:p>
    <w:p>
      <w:r>
        <w:t>出版日期：2015</w:t>
      </w:r>
    </w:p>
    <w:p>
      <w:r>
        <w:t>总页数：272</w:t>
      </w:r>
    </w:p>
    <w:p>
      <w:r>
        <w:t>更多请访问教客网: www.jiaokey.com</w:t>
      </w:r>
    </w:p>
    <w:p>
      <w:r>
        <w:t>新形势下国防和军队实战化系列丛书  实战化的军事训练 评论地址：https://www.jiaokey.com/book/detail/14107160.html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