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微机原理与嵌入式接口技术</w:t>
      </w:r>
    </w:p>
    <w:p>
      <w:r>
        <w:rPr>
          <w:rFonts w:ascii="宋体" w:hAnsi="宋体" w:eastAsia="宋体"/>
          <w:sz w:val="24"/>
        </w:rPr>
        <w:t>刘显荣主编；张元涛，吴云君副主编；汪德彪，常继彬，叶文，范苏参编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微机原理与嵌入式接口技术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刘显荣主编；张元涛，吴云君副主编；汪德彪，常继彬，叶文，范苏参编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本书出售、求购地址：https://www.jiaokey.com/book/detail/14107158.html</w:t>
      </w:r>
    </w:p>
    <w:p>
      <w:r>
        <w:t>更多相关图书推荐：https://www.jiaokey.com</w:t>
      </w:r>
    </w:p>
    <w:p>
      <w:r>
        <w:t>刘显荣主编；张元涛，吴云君副主编；汪德彪，常继彬，叶文，范苏参编 其他作品：https://www.jiaokey.com/tag/刘显荣主编；张元涛，吴云君副主编；汪德彪，常继彬，叶文，范苏参编.html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关键词搜索：https://www.jiaokey.com/tag/微机原理与嵌入式接口技术.html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