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</w:t>
      </w:r>
    </w:p>
    <w:p>
      <w:r>
        <w:t>作者：张宏伟，汪洋，李新德主编；李海涛，胡清，胡辉，丁洁，郭君霞，李芳，卢慧，李景才副主编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总页数：272</w:t>
      </w:r>
    </w:p>
    <w:p>
      <w:r>
        <w:t>更多请访问教客网: www.jiaokey.com</w:t>
      </w:r>
    </w:p>
    <w:p>
      <w:r>
        <w:t>单片机应用技术 评论地址：https://www.jiaokey.com/book/detail/14107157.html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