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Virtual SAN最佳实践  部署、管理、监控、排错与企业应用方案设计</w:t>
      </w:r>
    </w:p>
    <w:p>
      <w:r>
        <w:rPr>
          <w:rFonts w:ascii="宋体" w:hAnsi="宋体" w:eastAsia="宋体"/>
          <w:sz w:val="24"/>
        </w:rPr>
        <w:t>丁楠，陈实，武晓今，徐佳莉等著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Virtual SAN最佳实践  部署、管理、监控、排错与企业应用方案设计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丁楠，陈实，武晓今，徐佳莉等著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本书出售、求购地址：https://www.jiaokey.com/book/detail/14107153.html</w:t>
      </w:r>
    </w:p>
    <w:p>
      <w:r>
        <w:t>更多相关图书推荐：https://www.jiaokey.com</w:t>
      </w:r>
    </w:p>
    <w:p>
      <w:r>
        <w:t>丁楠，陈实，武晓今，徐佳莉等著 其他作品：https://www.jiaokey.com/tag/丁楠，陈实，武晓今，徐佳莉等著.html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关键词搜索：https://www.jiaokey.com/tag/Virtual SAN最佳实践  部署、管理、监控、排错与企业应用方案设计.html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