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书名：无限之书  从宇宙边界到人类极限</w:t>
      </w:r>
    </w:p>
    <w:p>
      <w:r>
        <w:t>作者：（英）约翰·D.巴罗（John D.Barrow）著</w:t>
      </w:r>
    </w:p>
    <w:p>
      <w:r>
        <w:t>出版社：北京：电子工业出版社</w:t>
      </w:r>
    </w:p>
    <w:p>
      <w:r>
        <w:t>出版日期：2016</w:t>
      </w:r>
    </w:p>
    <w:p>
      <w:r>
        <w:t>总页数：326</w:t>
      </w:r>
    </w:p>
    <w:p>
      <w:r>
        <w:t>更多请访问教客网: www.jiaokey.com</w:t>
      </w:r>
    </w:p>
    <w:p>
      <w:r>
        <w:t>无限之书  从宇宙边界到人类极限 评论地址：https://www.jiaokey.com/book/detail/14107151.html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