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社会本位  政府购买服务的转型及其人才开发</w:t>
      </w:r>
    </w:p>
    <w:p>
      <w:r>
        <w:rPr>
          <w:rFonts w:ascii="宋体" w:hAnsi="宋体" w:eastAsia="宋体"/>
          <w:sz w:val="24"/>
        </w:rPr>
        <w:t>陈书洁著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社会本位  政府购买服务的转型及其人才开发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本书出售、求购地址：https://www.jiaokey.com/book/detail/14107144.html</w:t>
      </w:r>
    </w:p>
    <w:p>
      <w:r>
        <w:t>更多相关图书推荐：https://www.jiaokey.com</w:t>
      </w:r>
    </w:p>
    <w:p>
      <w:r>
        <w:t>陈书洁著 其他作品：https://www.jiaokey.com/tag/陈书洁著.html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关键词搜索：https://www.jiaokey.com/tag/社会本位  政府购买服务的转型及其人才开发.html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