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书名：马克思主义价值理论与和谐社会价值观建设</w:t>
      </w:r>
    </w:p>
    <w:p>
      <w:r>
        <w:t>作者：李金和著</w:t>
      </w:r>
    </w:p>
    <w:p>
      <w:r>
        <w:t>出版社：北京:知识产权出版社,2016.06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马克思主义价值理论与和谐社会价值观建设 评论地址：https://www.jiaokey.com/book/detail/14107139.html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