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书名：电商消贫  贫困地区发展的中国新模式</w:t>
      </w:r>
    </w:p>
    <w:p>
      <w:r>
        <w:t>作者：汪向东，高红冰主编</w:t>
      </w:r>
    </w:p>
    <w:p>
      <w:r>
        <w:t>出版社：北京:商务印书馆出版社,2016.07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电商消贫  贫困地区发展的中国新模式 评论地址：https://www.jiaokey.com/book/detail/14107129.html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