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云社群时代  用数据引爆粉丝红利</w:t>
      </w:r>
    </w:p>
    <w:p>
      <w:r>
        <w:rPr>
          <w:rFonts w:ascii="宋体" w:hAnsi="宋体" w:eastAsia="宋体"/>
          <w:sz w:val="24"/>
        </w:rPr>
        <w:t>玄浩，申东山著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7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云社群时代  用数据引爆粉丝红利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玄浩，申东山著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本书出售、求购地址：https://www.jiaokey.com/book/detail/14107126.html</w:t>
      </w:r>
    </w:p>
    <w:p>
      <w:r>
        <w:t>更多相关图书推荐：https://www.jiaokey.com</w:t>
      </w:r>
    </w:p>
    <w:p>
      <w:r>
        <w:t>玄浩，申东山著 其他作品：https://www.jiaokey.com/tag/玄浩，申东山著.html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