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硅谷百年史  互联网时代</w:t>
      </w:r>
    </w:p>
    <w:p>
      <w:r>
        <w:rPr>
          <w:rFonts w:ascii="宋体" w:hAnsi="宋体" w:eastAsia="宋体"/>
          <w:sz w:val="24"/>
        </w:rPr>
        <w:t>（美）阿伦·拉奥（Arun Rao），（美）皮埃罗·斯加鲁菲（Piero Scaruffi 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硅谷百年史  互联网时代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（美）阿伦·拉奥（Arun Rao），（美）皮埃罗·斯加鲁菲（Piero Scaruffi 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本书出售、求购地址：https://www.jiaokey.com/book/detail/14107120.html</w:t>
      </w:r>
    </w:p>
    <w:p>
      <w:r>
        <w:t>更多相关图书推荐：https://www.jiaokey.com</w:t>
      </w:r>
    </w:p>
    <w:p>
      <w:r>
        <w:t>（美）阿伦·拉奥（Arun Rao），（美）皮埃罗·斯加鲁菲（Piero Scaruffi ） 其他作品：https://www.jiaokey.com/tag/（美）阿伦·拉奥（Arun Rao），（美）皮埃罗·斯加鲁菲（Piero Scaruffi 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关键词搜索：https://www.jiaokey.com/tag/硅谷百年史  互联网时代.html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