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国际能源与电力价格分析报告  2016版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国际能源与电力价格分析报告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本书出售、求购地址：https://www.jiaokey.com/book/detail/14107114.html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关键词搜索：https://www.jiaokey.com/tag/国际能源与电力价格分析报告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