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改革开放以来农村合作制的变迁与重构</w:t>
      </w:r>
    </w:p>
    <w:p>
      <w:r>
        <w:rPr>
          <w:rFonts w:ascii="宋体" w:hAnsi="宋体" w:eastAsia="宋体"/>
          <w:sz w:val="24"/>
        </w:rPr>
        <w:t>李远行著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改革开放以来农村合作制的变迁与重构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本书出售、求购地址：https://www.jiaokey.com/book/detail/14107113.html</w:t>
      </w:r>
    </w:p>
    <w:p>
      <w:r>
        <w:t>更多相关图书推荐：https://www.jiaokey.com</w:t>
      </w:r>
    </w:p>
    <w:p>
      <w:r>
        <w:t>李远行著 其他作品：https://www.jiaokey.com/tag/李远行著.html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关键词搜索：https://www.jiaokey.com/tag/改革开放以来农村合作制的变迁与重构.html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