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创新驱动中国  中国经济转型升级的新引擎</w:t>
      </w:r>
    </w:p>
    <w:p>
      <w:r>
        <w:rPr>
          <w:rFonts w:ascii="宋体" w:hAnsi="宋体" w:eastAsia="宋体"/>
          <w:sz w:val="24"/>
        </w:rPr>
        <w:t>（美）叶恩华（George S.Yip），（澳）布鲁斯·马科恩（Bruce McKern）著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创新驱动中国  中国经济转型升级的新引擎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（美）叶恩华（George S.Yip），（澳）布鲁斯·马科恩（Bruce McKern）著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本书出售、求购地址：https://www.jiaokey.com/book/detail/14107107.html</w:t>
      </w:r>
    </w:p>
    <w:p>
      <w:r>
        <w:t>更多相关图书推荐：https://www.jiaokey.com</w:t>
      </w:r>
    </w:p>
    <w:p>
      <w:r>
        <w:t>（美）叶恩华（George S.Yip），（澳）布鲁斯·马科恩（Bruce McKern）著 其他作品：https://www.jiaokey.com/tag/（美）叶恩华（George S.Yip），（澳）布鲁斯·马科恩（Bruce McKern）著.html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关键词搜索：https://www.jiaokey.com/tag/创新驱动中国  中国经济转型升级的新引擎.html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