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国家工作人员学法用法读本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国家工作人员学法用法读本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本书出售、求购地址：https://www.jiaokey.com/book/detail/14107086.html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关键词搜索：https://www.jiaokey.com/tag/国家工作人员学法用法读本.html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