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书名：我在中国的二十五年</w:t>
      </w:r>
    </w:p>
    <w:p>
      <w:r>
        <w:t>作者：（美国）约翰·本杰明·&lt;font color=Red&gt;鲍&lt;/font&gt;威尔著；刘志俊译</w:t>
      </w:r>
    </w:p>
    <w:p>
      <w:r>
        <w:t>出版社：南京:译林出版社,2016.12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我在中国的二十五年 评论地址：https://www.jiaokey.com/book/detail/14107061.html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