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书名：相信自己够勇敢  摩根写给儿子的32封信</w:t>
      </w:r>
    </w:p>
    <w:p>
      <w:r>
        <w:t>作者：（美）摩根著；李慧泉译</w:t>
      </w:r>
    </w:p>
    <w:p>
      <w:r>
        <w:t>出版社：上海:立信会计出版社,2016.07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相信自己够勇敢  摩根写给儿子的32封信 评论地址：https://www.jiaokey.com/book/detail/14107055.html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