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书名：梦之队</w:t>
      </w:r>
    </w:p>
    <w:p>
      <w:r>
        <w:t>作者：（美）杰克·麦卡勒姆著；于嘉译</w:t>
      </w:r>
    </w:p>
    <w:p>
      <w:r>
        <w:t>出版社：北京:金城出版社,2016.11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梦之队 评论地址：https://www.jiaokey.com/book/detail/14107054.html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