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书名：范加尔传  路易斯·范加尔的内心世界</w:t>
      </w:r>
    </w:p>
    <w:p>
      <w:r>
        <w:t>作者：（荷）雨果·博斯特著；刘罡，于泽华译</w:t>
      </w:r>
    </w:p>
    <w:p>
      <w:r>
        <w:t>出版社：北京:新世界出版社,2016.09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范加尔传  路易斯·范加尔的内心世界 评论地址：https://www.jiaokey.com/book/detail/14107053.html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