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让人民来决定  美国的邻里组织运动</w:t>
      </w:r>
    </w:p>
    <w:p>
      <w:r>
        <w:rPr>
          <w:rFonts w:ascii="宋体" w:hAnsi="宋体" w:eastAsia="宋体"/>
          <w:sz w:val="24"/>
        </w:rPr>
        <w:t>（美）罗伯特·费希尔著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让人民来决定  美国的邻里组织运动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（美）罗伯特·费希尔著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本书出售、求购地址：https://www.jiaokey.com/book/detail/14107047.html</w:t>
      </w:r>
    </w:p>
    <w:p>
      <w:r>
        <w:t>更多相关图书推荐：https://www.jiaokey.com</w:t>
      </w:r>
    </w:p>
    <w:p>
      <w:r>
        <w:t>（美）罗伯特·费希尔著 其他作品：https://www.jiaokey.com/tag/（美）罗伯特·费希尔著.html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关键词搜索：https://www.jiaokey.com/tag/让人民来决定  美国的邻里组织运动.html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