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公民观的复苏  地球生命的伦理思虑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公民观的复苏  地球生命的伦理思虑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本书出售、求购地址：https://www.jiaokey.com/book/detail/14107026.html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关键词搜索：https://www.jiaokey.com/tag/公民观的复苏  地球生命的伦理思虑.html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