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书名：红军长征热点面对面</w:t>
      </w:r>
    </w:p>
    <w:p>
      <w:r>
        <w:t>作者：石仲泉著</w:t>
      </w:r>
    </w:p>
    <w:p>
      <w:r>
        <w:t>出版社：广州:广东教育出版社,2016.08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红军长征热点面对面 评论地址：https://www.jiaokey.com/book/detail/14106994.html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