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扬声器设计与制作  全新2.0版</w:t>
      </w:r>
    </w:p>
    <w:p>
      <w:r>
        <w:rPr>
          <w:rFonts w:ascii="宋体" w:hAnsi="宋体" w:eastAsia="宋体"/>
          <w:sz w:val="24"/>
        </w:rPr>
        <w:t>俞锦元，梁乃忠，应正铭编著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扬声器设计与制作  全新2.0版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俞锦元，梁乃忠，应正铭编著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本书出售、求购地址：https://www.jiaokey.com/book/detail/14106990.html</w:t>
      </w:r>
    </w:p>
    <w:p>
      <w:r>
        <w:t>更多相关图书推荐：https://www.jiaokey.com</w:t>
      </w:r>
    </w:p>
    <w:p>
      <w:r>
        <w:t>俞锦元，梁乃忠，应正铭编著 其他作品：https://www.jiaokey.com/tag/俞锦元，梁乃忠，应正铭编著.html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关键词搜索：https://www.jiaokey.com/tag/扬声器设计与制作  全新2.0版.html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