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Verilog传奇  从电路出发的HDL代码设计</w:t>
      </w:r>
    </w:p>
    <w:p>
      <w:r>
        <w:rPr>
          <w:rFonts w:ascii="宋体" w:hAnsi="宋体" w:eastAsia="宋体"/>
          <w:sz w:val="24"/>
        </w:rPr>
        <w:t>吴涛，缪康著；曾越插图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Verilog传奇  从电路出发的HDL代码设计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吴涛，缪康著；曾越插图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本书出售、求购地址：https://www.jiaokey.com/book/detail/14106982.html</w:t>
      </w:r>
    </w:p>
    <w:p>
      <w:r>
        <w:t>更多相关图书推荐：https://www.jiaokey.com</w:t>
      </w:r>
    </w:p>
    <w:p>
      <w:r>
        <w:t>吴涛，缪康著；曾越插图 其他作品：https://www.jiaokey.com/tag/吴涛，缪康著；曾越插图.html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关键词搜索：https://www.jiaokey.com/tag/Verilog传奇  从电路出发的HDL代码设计.html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