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书名：操盘论道升级曲  看穿盘面  2.0版</w:t>
      </w:r>
    </w:p>
    <w:p>
      <w:r>
        <w:t>作者：吴国平著</w:t>
      </w:r>
    </w:p>
    <w:p>
      <w:r>
        <w:t>出版社：广州:广东经济出版社,2016.08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操盘论道升级曲  看穿盘面  2.0版 评论地址：https://www.jiaokey.com/book/detail/14106916.html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