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著名海盗与藏宝的故事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著名海盗与藏宝的故事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本书出售、求购地址：https://www.jiaokey.com/book/detail/14106912.html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关键词搜索：https://www.jiaokey.com/tag/加勒比海盗  著名海盗与藏宝的故事.html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