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喜宝成长记  100页的梦想单</w:t>
      </w:r>
    </w:p>
    <w:p>
      <w:r>
        <w:rPr>
          <w:rFonts w:ascii="宋体" w:hAnsi="宋体" w:eastAsia="宋体"/>
          <w:sz w:val="24"/>
        </w:rPr>
        <w:t>罗恩著；王铎绘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喜宝成长记  100页的梦想单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罗恩著；王铎绘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本书出售、求购地址：https://www.jiaokey.com/book/detail/14106890.html</w:t>
      </w:r>
    </w:p>
    <w:p>
      <w:r>
        <w:t>更多相关图书推荐：https://www.jiaokey.com</w:t>
      </w:r>
    </w:p>
    <w:p>
      <w:r>
        <w:t>罗恩著；王铎绘 其他作品：https://www.jiaokey.com/tag/罗恩著；王铎绘.html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关键词搜索：https://www.jiaokey.com/tag/喜宝成长记  100页的梦想单.html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