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书名：漫画家是怎样炼成的图说老九</w:t>
      </w:r>
    </w:p>
    <w:p>
      <w:r>
        <w:t>作者：胡成红著</w:t>
      </w:r>
    </w:p>
    <w:p>
      <w:r>
        <w:t>出版社：北京:东方出版社,2016.09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漫画家是怎样炼成的图说老九 评论地址：https://www.jiaokey.com/book/detail/14106862.html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