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快闪共和国  如何成功建立快闪空间、店面和餐厅</w:t>
      </w:r>
    </w:p>
    <w:p>
      <w:r>
        <w:rPr>
          <w:rFonts w:ascii="宋体" w:hAnsi="宋体" w:eastAsia="宋体"/>
          <w:sz w:val="24"/>
        </w:rPr>
        <w:t>（美）杰拉米·巴拉斯（Jeremy Baras）著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快闪共和国  如何成功建立快闪空间、店面和餐厅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（美）杰拉米·巴拉斯（Jeremy Baras）著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本书出售、求购地址：https://www.jiaokey.com/book/detail/14106822.html</w:t>
      </w:r>
    </w:p>
    <w:p>
      <w:r>
        <w:t>更多相关图书推荐：https://www.jiaokey.com</w:t>
      </w:r>
    </w:p>
    <w:p>
      <w:r>
        <w:t>（美）杰拉米·巴拉斯（Jeremy Baras）著 其他作品：https://www.jiaokey.com/tag/（美）杰拉米·巴拉斯（Jeremy Baras）著.html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关键词搜索：https://www.jiaokey.com/tag/快闪共和国  如何成功建立快闪空间、店面和餐厅.html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